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大自然的故事科学童话绘本系列  最后一个蜂群</w:t>
      </w:r>
    </w:p>
    <w:p>
      <w:r>
        <w:rPr>
          <w:rFonts w:ascii="宋体" w:hAnsi="宋体" w:eastAsia="宋体"/>
          <w:sz w:val="24"/>
        </w:rPr>
        <w:t>贝尔纳·贝尔塔安，艾丽安·阿胡·梅塔耶著；刘羽译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大自然的故事科学童话绘本系列  最后一个蜂群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贝尔纳·贝尔塔安，艾丽安·阿胡·梅塔耶著；刘羽译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本书出售、求购地址：https://www.jiaokey.com/book/detail/13441619.html</w:t>
      </w:r>
    </w:p>
    <w:p>
      <w:r>
        <w:t>更多相关图书推荐：https://www.jiaokey.com</w:t>
      </w:r>
    </w:p>
    <w:p>
      <w:r>
        <w:t>贝尔纳·贝尔塔安，艾丽安·阿胡·梅塔耶著；刘羽译 其他作品：https://www.jiaokey.com/tag/贝尔纳·贝尔塔安，艾丽安·阿胡·梅塔耶著；刘羽译.html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关键词搜索：https://www.jiaokey.com/tag/大自然的故事科学童话绘本系列  最后一个蜂群.html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