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五缘湾，海知道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五缘湾，海知道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本书出售、求购地址：https://www.jiaokey.com/book/detail/13441604.html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关键词搜索：https://www.jiaokey.com/tag/五缘湾，海知道.html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