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林清玄经典作品系列  鸳鸯香炉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林清玄经典作品系列  鸳鸯香炉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本书出售、求购地址：https://www.jiaokey.com/book/detail/13441588.html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关键词搜索：https://www.jiaokey.com/tag/林清玄经典作品系列  鸳鸯香炉.html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