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谁的内心不纠结  化解内心困扰的“想法集”</w:t>
      </w:r>
    </w:p>
    <w:p>
      <w:r>
        <w:rPr>
          <w:rFonts w:ascii="宋体" w:hAnsi="宋体" w:eastAsia="宋体"/>
          <w:sz w:val="24"/>
        </w:rPr>
        <w:t>杨子星著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谁的内心不纠结  化解内心困扰的“想法集”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本书出售、求购地址：https://www.jiaokey.com/book/detail/13441583.html</w:t>
      </w:r>
    </w:p>
    <w:p>
      <w:r>
        <w:t>更多相关图书推荐：https://www.jiaokey.com</w:t>
      </w:r>
    </w:p>
    <w:p>
      <w:r>
        <w:t>杨子星著 其他作品：https://www.jiaokey.com/tag/杨子星著.html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关键词搜索：https://www.jiaokey.com/tag/谁的内心不纠结  化解内心困扰的“想法集”.html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