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视觉大侦探  游戏与娱乐  第2辑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视觉大侦探  游戏与娱乐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本书出售、求购地址：https://www.jiaokey.com/book/detail/13441570.html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关键词搜索：https://www.jiaokey.com/tag/视觉大侦探  游戏与娱乐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