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3  幻灭  上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3  幻灭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本书出售、求购地址：https://www.jiaokey.com/book/detail/13441556.html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3  幻灭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