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语镜子  语言是社会生活的一面镜子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语镜子  语言是社会生活的一面镜子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本书出售、求购地址：https://www.jiaokey.com/book/detail/13441525.html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关键词搜索：https://www.jiaokey.com/tag/语镜子  语言是社会生活的一面镜子.html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