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不离  上师人生开示录</w:t>
      </w:r>
    </w:p>
    <w:p>
      <w:r>
        <w:rPr>
          <w:rFonts w:ascii="宋体" w:hAnsi="宋体" w:eastAsia="宋体"/>
          <w:sz w:val="24"/>
        </w:rPr>
        <w:t>晋美彭措口述，索达吉编译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不离  上师人生开示录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晋美彭措口述，索达吉编译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本书出售、求购地址：https://www.jiaokey.com/book/detail/13441501.html</w:t>
      </w:r>
    </w:p>
    <w:p>
      <w:r>
        <w:t>更多相关图书推荐：https://www.jiaokey.com</w:t>
      </w:r>
    </w:p>
    <w:p>
      <w:r>
        <w:t>晋美彭措口述，索达吉编译 其他作品：https://www.jiaokey.com/tag/晋美彭措口述，索达吉编译.html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关键词搜索：https://www.jiaokey.com/tag/不离  上师人生开示录.html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