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课本中没有的神秘现象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课本中没有的神秘现象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本书出售、求购地址：https://www.jiaokey.com/book/detail/13441461.html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关键词搜索：https://www.jiaokey.com/tag/课本中没有的神秘现象.html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