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书名：和福尔摩斯一起学思考  推理游戏</w:t>
      </w:r>
    </w:p>
    <w:p>
      <w:r>
        <w:t>作者：俞大伟主编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总页数：384</w:t>
      </w:r>
    </w:p>
    <w:p>
      <w:r>
        <w:t>更多请访问教客网: www.jiaokey.com</w:t>
      </w:r>
    </w:p>
    <w:p>
      <w:r>
        <w:t>和福尔摩斯一起学思考  推理游戏 评论地址：https://www.jiaokey.com/book/detail/13441443.html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