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赌场式交易策略  构建高胜算程序化交易系统</w:t>
      </w:r>
    </w:p>
    <w:p>
      <w:r>
        <w:rPr>
          <w:rFonts w:ascii="宋体" w:hAnsi="宋体" w:eastAsia="宋体"/>
          <w:sz w:val="24"/>
        </w:rPr>
        <w:t>（美）威斯曼著；蒋雪等译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赌场式交易策略  构建高胜算程序化交易系统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（美）威斯曼著；蒋雪等译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本书出售、求购地址：https://www.jiaokey.com/book/detail/13441440.html</w:t>
      </w:r>
    </w:p>
    <w:p>
      <w:r>
        <w:t>更多相关图书推荐：https://www.jiaokey.com</w:t>
      </w:r>
    </w:p>
    <w:p>
      <w:r>
        <w:t>（美）威斯曼著；蒋雪等译 其他作品：https://www.jiaokey.com/tag/（美）威斯曼著；蒋雪等译.html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关键词搜索：https://www.jiaokey.com/tag/赌场式交易策略  构建高胜算程序化交易系统.html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