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世界通史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本书出售、求购地址：https://www.jiaokey.com/book/detail/13441435.html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关键词搜索：https://www.jiaokey.com/tag/中华经典藏书  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