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北极熊为什么不吃企鹅呢</w:t>
      </w:r>
    </w:p>
    <w:p>
      <w:r>
        <w:rPr>
          <w:rFonts w:ascii="宋体" w:hAnsi="宋体" w:eastAsia="宋体"/>
          <w:sz w:val="24"/>
        </w:rPr>
        <w:t>（英）帕特·雅各布斯著；宗韵洁译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北极熊为什么不吃企鹅呢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（英）帕特·雅各布斯著；宗韵洁译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本书出售、求购地址：https://www.jiaokey.com/book/detail/13441434.html</w:t>
      </w:r>
    </w:p>
    <w:p>
      <w:r>
        <w:t>更多相关图书推荐：https://www.jiaokey.com</w:t>
      </w:r>
    </w:p>
    <w:p>
      <w:r>
        <w:t>（英）帕特·雅各布斯著；宗韵洁译 其他作品：https://www.jiaokey.com/tag/（英）帕特·雅各布斯著；宗韵洁译.html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关键词搜索：https://www.jiaokey.com/tag/北极熊为什么不吃企鹅呢.html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