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零起点英语口语特训  高级篇  老外每天都在说的高频话题集萃</w:t>
      </w:r>
    </w:p>
    <w:p>
      <w:r>
        <w:rPr>
          <w:rFonts w:ascii="宋体" w:hAnsi="宋体" w:eastAsia="宋体"/>
          <w:sz w:val="24"/>
        </w:rPr>
        <w:t>毛绍磊编著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零起点英语口语特训  高级篇  老外每天都在说的高频话题集萃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毛绍磊编著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本书出售、求购地址：https://www.jiaokey.com/book/detail/13441424.html</w:t>
      </w:r>
    </w:p>
    <w:p>
      <w:r>
        <w:t>更多相关图书推荐：https://www.jiaokey.com</w:t>
      </w:r>
    </w:p>
    <w:p>
      <w:r>
        <w:t>毛绍磊编著 其他作品：https://www.jiaokey.com/tag/毛绍磊编著.html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关键词搜索：https://www.jiaokey.com/tag/零起点英语口语特训  高级篇  老外每天都在说的高频话题集萃.html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