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麦肯锡教我的思考武器</w:t>
      </w:r>
    </w:p>
    <w:p>
      <w:r>
        <w:rPr>
          <w:rFonts w:ascii="宋体" w:hAnsi="宋体" w:eastAsia="宋体"/>
          <w:sz w:val="24"/>
        </w:rPr>
        <w:t>（日）安宅和人著；郭菀琪译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414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麦肯锡教我的思考武器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（日）安宅和人著；郭菀琪译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北京联合出版公司,2014.02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思维方法-通俗读物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本书出售、求购地址：https://www.jiaokey.com/book/detail/13441411.html</w:t>
      </w:r>
    </w:p>
    <w:p>
      <w:r>
        <w:t>更多相关图书推荐：https://www.jiaokey.com</w:t>
      </w:r>
    </w:p>
    <w:p>
      <w:r>
        <w:t>（日）安宅和人著；郭菀琪译 其他作品：https://www.jiaokey.com/tag/（日）安宅和人著；郭菀琪译.html</w:t>
      </w:r>
    </w:p>
    <w:p>
      <w:r>
        <w:t>北京联合出版公司,2014.02 出版图书：https://www.jiaokey.com/tag/北京联合出版公司,2014.02.html</w:t>
      </w:r>
    </w:p>
    <w:p>
      <w:r>
        <w:t>关键词搜索：https://www.jiaokey.com/tag/思维方法-通俗读物.html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