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书名：怒放的西汉  第1部  秦亡汉兴</w:t>
      </w:r>
    </w:p>
    <w:p>
      <w:r>
        <w:t>作者：煮史问道著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怒放的西汉  第1部  秦亡汉兴 评论地址：https://www.jiaokey.com/book/detail/13441396.html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