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网络新媒体的法律规治  自由与限制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网络新媒体的法律规治  自由与限制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本书出售、求购地址：https://www.jiaokey.com/book/detail/13441395.html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关键词搜索：https://www.jiaokey.com/tag/网络新媒体的法律规治  自由与限制.html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