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分布式决策环境下的多议题多相关自动谈判及其应用</w:t>
      </w:r>
    </w:p>
    <w:p>
      <w:r>
        <w:rPr>
          <w:rFonts w:ascii="宋体" w:hAnsi="宋体" w:eastAsia="宋体"/>
          <w:sz w:val="24"/>
        </w:rPr>
        <w:t>陈培友，高太光著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分布式决策环境下的多议题多相关自动谈判及其应用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陈培友，高太光著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本书出售、求购地址：https://www.jiaokey.com/book/detail/13441346.html</w:t>
      </w:r>
    </w:p>
    <w:p>
      <w:r>
        <w:t>更多相关图书推荐：https://www.jiaokey.com</w:t>
      </w:r>
    </w:p>
    <w:p>
      <w:r>
        <w:t>陈培友，高太光著 其他作品：https://www.jiaokey.com/tag/陈培友，高太光著.html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关键词搜索：https://www.jiaokey.com/tag/分布式决策环境下的多议题多相关自动谈判及其应用.html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