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王道程序员求职宝典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王道程序员求职宝典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本书出售、求购地址：https://www.jiaokey.com/book/detail/13441339.html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关键词搜索：https://www.jiaokey.com/tag/王道程序员求职宝典.html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