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书名：影响男孩一生的61个励志故事  男孩受益一生的61堂成长必修课</w:t>
      </w:r>
    </w:p>
    <w:p>
      <w:r>
        <w:t>作者：李影编著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总页数：214</w:t>
      </w:r>
    </w:p>
    <w:p>
      <w:r>
        <w:t>更多请访问教客网: www.jiaokey.com</w:t>
      </w:r>
    </w:p>
    <w:p>
      <w:r>
        <w:t>影响男孩一生的61个励志故事  男孩受益一生的61堂成长必修课 评论地址：https://www.jiaokey.com/book/detail/13441299.html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