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图说工厂仓储管理  实战升级版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图说工厂仓储管理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本书出售、求购地址：https://www.jiaokey.com/book/detail/13441291.html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关键词搜索：https://www.jiaokey.com/tag/图说工厂仓储管理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