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禅画  癸巳  2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禅画  癸巳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本书出售、求购地址：https://www.jiaokey.com/book/detail/13441265.html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关键词搜索：https://www.jiaokey.com/tag/禅画  癸巳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