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超级情绪自控术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超级情绪自控术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本书出售、求购地址：https://www.jiaokey.com/book/detail/13441255.html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关键词搜索：https://www.jiaokey.com/tag/超级情绪自控术.html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