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大脑的谎言  100个洞悉思维和情感的故事</w:t>
      </w:r>
    </w:p>
    <w:p>
      <w:r>
        <w:rPr>
          <w:rFonts w:ascii="宋体" w:hAnsi="宋体" w:eastAsia="宋体"/>
          <w:sz w:val="24"/>
        </w:rPr>
        <w:t>（澳）弗马著；刘竞，余芳译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大脑的谎言  100个洞悉思维和情感的故事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（澳）弗马著；刘竞，余芳译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本书出售、求购地址：https://www.jiaokey.com/book/detail/13441252.html</w:t>
      </w:r>
    </w:p>
    <w:p>
      <w:r>
        <w:t>更多相关图书推荐：https://www.jiaokey.com</w:t>
      </w:r>
    </w:p>
    <w:p>
      <w:r>
        <w:t>（澳）弗马著；刘竞，余芳译 其他作品：https://www.jiaokey.com/tag/（澳）弗马著；刘竞，余芳译.html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关键词搜索：https://www.jiaokey.com/tag/大脑的谎言  100个洞悉思维和情感的故事.html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