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电话销售逆袭52计  在电话销售被拒的逆境中反击成功</w:t>
      </w:r>
    </w:p>
    <w:p>
      <w:r>
        <w:rPr>
          <w:rFonts w:ascii="宋体" w:hAnsi="宋体" w:eastAsia="宋体"/>
          <w:sz w:val="24"/>
        </w:rPr>
        <w:t>施琰博，韩硕果著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电话销售逆袭52计  在电话销售被拒的逆境中反击成功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施琰博，韩硕果著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本书出售、求购地址：https://www.jiaokey.com/book/detail/13441208.html</w:t>
      </w:r>
    </w:p>
    <w:p>
      <w:r>
        <w:t>更多相关图书推荐：https://www.jiaokey.com</w:t>
      </w:r>
    </w:p>
    <w:p>
      <w:r>
        <w:t>施琰博，韩硕果著 其他作品：https://www.jiaokey.com/tag/施琰博，韩硕果著.html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关键词搜索：https://www.jiaokey.com/tag/电话销售逆袭52计  在电话销售被拒的逆境中反击成功.html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