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漫画家，小女人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漫画家，小女人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本书出售、求购地址：https://www.jiaokey.com/book/detail/13441204.html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关键词搜索：https://www.jiaokey.com/tag/漫画家，小女人.html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