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职场红绿灯</w:t>
      </w:r>
    </w:p>
    <w:p>
      <w:r>
        <w:rPr>
          <w:rFonts w:ascii="宋体" w:hAnsi="宋体" w:eastAsia="宋体"/>
          <w:sz w:val="24"/>
        </w:rPr>
        <w:t>韩兆任，杜正梅，许琳娜著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职场红绿灯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韩兆任，杜正梅，许琳娜著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本书出售、求购地址：https://www.jiaokey.com/book/detail/13441185.html</w:t>
      </w:r>
    </w:p>
    <w:p>
      <w:r>
        <w:t>更多相关图书推荐：https://www.jiaokey.com</w:t>
      </w:r>
    </w:p>
    <w:p>
      <w:r>
        <w:t>韩兆任，杜正梅，许琳娜著 其他作品：https://www.jiaokey.com/tag/韩兆任，杜正梅，许琳娜著.html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关键词搜索：https://www.jiaokey.com/tag/职场红绿灯.html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