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离岸人民币  人民币的崛起  国际地位及影响</w:t>
      </w:r>
    </w:p>
    <w:p>
      <w:r>
        <w:rPr>
          <w:rFonts w:ascii="宋体" w:hAnsi="宋体" w:eastAsia="宋体"/>
          <w:sz w:val="24"/>
        </w:rPr>
        <w:t>（美）米尼肯，刘健恒著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离岸人民币  人民币的崛起  国际地位及影响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（美）米尼肯，刘健恒著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本书出售、求购地址：https://www.jiaokey.com/book/detail/13441172.html</w:t>
      </w:r>
    </w:p>
    <w:p>
      <w:r>
        <w:t>更多相关图书推荐：https://www.jiaokey.com</w:t>
      </w:r>
    </w:p>
    <w:p>
      <w:r>
        <w:t>（美）米尼肯，刘健恒著 其他作品：https://www.jiaokey.com/tag/（美）米尼肯，刘健恒著.html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关键词搜索：https://www.jiaokey.com/tag/离岸人民币  人民币的崛起  国际地位及影响.html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