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微控制器开发最佳实践  LED、LCD与GLCD应用技术</w:t>
      </w:r>
    </w:p>
    <w:p>
      <w:r>
        <w:rPr>
          <w:rFonts w:ascii="宋体" w:hAnsi="宋体" w:eastAsia="宋体"/>
          <w:sz w:val="24"/>
        </w:rPr>
        <w:t>（塞浦路斯）伊瓦海姆著；周艳，宋廷强译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微控制器开发最佳实践  LED、LCD与GLCD应用技术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（塞浦路斯）伊瓦海姆著；周艳，宋廷强译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本书出售、求购地址：https://www.jiaokey.com/book/detail/13441167.html</w:t>
      </w:r>
    </w:p>
    <w:p>
      <w:r>
        <w:t>更多相关图书推荐：https://www.jiaokey.com</w:t>
      </w:r>
    </w:p>
    <w:p>
      <w:r>
        <w:t>（塞浦路斯）伊瓦海姆著；周艳，宋廷强译 其他作品：https://www.jiaokey.com/tag/（塞浦路斯）伊瓦海姆著；周艳，宋廷强译.html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关键词搜索：https://www.jiaokey.com/tag/微控制器开发最佳实践  LED、LCD与GLCD应用技术.html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