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书名：开心学国学  习俗卷</w:t>
      </w:r>
    </w:p>
    <w:p>
      <w:r>
        <w:t>作者：张文，乌力吉主编</w:t>
      </w:r>
    </w:p>
    <w:p>
      <w:r>
        <w:t>出版社：北京:台海出版社,2013.10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开心学国学  习俗卷 评论地址：https://www.jiaokey.com/book/detail/13441161.html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