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图书馆业务自学大全  10  情报学导论  11  计算机化情报检索基础</w:t>
      </w:r>
    </w:p>
    <w:p>
      <w:r>
        <w:rPr>
          <w:rFonts w:ascii="宋体" w:hAnsi="宋体" w:eastAsia="宋体"/>
          <w:sz w:val="24"/>
        </w:rPr>
        <w:t>周文俊，沈迪飞编著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图书馆业务自学大全  10  情报学导论  11  计算机化情报检索基础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周文俊，沈迪飞编著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本书出售、求购地址：https://www.jiaokey.com/book/detail/13441146.html</w:t>
      </w:r>
    </w:p>
    <w:p>
      <w:r>
        <w:t>更多相关图书推荐：https://www.jiaokey.com</w:t>
      </w:r>
    </w:p>
    <w:p>
      <w:r>
        <w:t>周文俊，沈迪飞编著 其他作品：https://www.jiaokey.com/tag/周文俊，沈迪飞编著.html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关键词搜索：https://www.jiaokey.com/tag/图书馆业务自学大全  10  情报学导论  11  计算机化情报检索基础.html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