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劳动卫生与职业病题解</w:t>
      </w:r>
    </w:p>
    <w:p>
      <w:r>
        <w:rPr>
          <w:rFonts w:ascii="宋体" w:hAnsi="宋体" w:eastAsia="宋体"/>
          <w:sz w:val="24"/>
        </w:rPr>
        <w:t>王爱华，彭赐林，蔡兰生编者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劳动卫生与职业病题解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王爱华，彭赐林，蔡兰生编者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河南省岳阳地区职业病防治研究所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本书出售、求购地址：https://www.jiaokey.com/book/detail/13441140.html</w:t>
      </w:r>
    </w:p>
    <w:p>
      <w:r>
        <w:t>更多相关图书推荐：https://www.jiaokey.com</w:t>
      </w:r>
    </w:p>
    <w:p>
      <w:r>
        <w:t>王爱华，彭赐林，蔡兰生编者 其他作品：https://www.jiaokey.com/tag/王爱华，彭赐林，蔡兰生编者.html</w:t>
      </w:r>
    </w:p>
    <w:p>
      <w:r>
        <w:t>河南省岳阳地区职业病防治研究所 出版图书：https://www.jiaokey.com/tag/河南省岳阳地区职业病防治研究所.html</w:t>
      </w:r>
    </w:p>
    <w:p>
      <w:r>
        <w:t>关键词搜索：https://www.jiaokey.com/tag/劳动卫生与职业病题解.html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