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世界黄热年度总结汇编  《1956-1984》  第3专辑</w:t>
      </w:r>
    </w:p>
    <w:p>
      <w:r>
        <w:rPr>
          <w:rFonts w:ascii="宋体" w:hAnsi="宋体" w:eastAsia="宋体"/>
          <w:sz w:val="24"/>
        </w:rPr>
        <w:t>上海卫生检疫所译编；卫生部防疫司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世界黄热年度总结汇编  《1956-1984》  第3专辑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上海卫生检疫所译编；卫生部防疫司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本书出售、求购地址：https://www.jiaokey.com/book/detail/13441139.html</w:t>
      </w:r>
    </w:p>
    <w:p>
      <w:r>
        <w:t>更多相关图书推荐：https://www.jiaokey.com</w:t>
      </w:r>
    </w:p>
    <w:p>
      <w:r>
        <w:t>上海卫生检疫所译编；卫生部防疫司 其他作品：https://www.jiaokey.com/tag/上海卫生检疫所译编；卫生部防疫司.html</w:t>
      </w:r>
    </w:p>
    <w:p>
      <w:r>
        <w:t>关键词搜索：https://www.jiaokey.com/tag/世界黄热年度总结汇编  《1956-1984》  第3专辑.html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