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假太阳  宇宙杀手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假太阳  宇宙杀手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本书出售、求购地址：https://www.jiaokey.com/book/detail/13441130.html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关键词搜索：https://www.jiaokey.com/tag/假太阳  宇宙杀手.html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