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南京铁道医学院  毕业论文选编  卫生系七七级</w:t>
      </w:r>
    </w:p>
    <w:p>
      <w:r>
        <w:rPr>
          <w:rFonts w:ascii="宋体" w:hAnsi="宋体" w:eastAsia="宋体"/>
          <w:sz w:val="24"/>
        </w:rPr>
        <w:t>卫生系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南京铁道医学院  毕业论文选编  卫生系七七级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本书出售、求购地址：https://www.jiaokey.com/book/detail/13441100.html</w:t>
      </w:r>
    </w:p>
    <w:p>
      <w:r>
        <w:t>更多相关图书推荐：https://www.jiaokey.com</w:t>
      </w:r>
    </w:p>
    <w:p>
      <w:r>
        <w:t>卫生系 其他作品：https://www.jiaokey.com/tag/卫生系.html</w:t>
      </w:r>
    </w:p>
    <w:p>
      <w:r>
        <w:t>关键词搜索：https://www.jiaokey.com/tag/南京铁道医学院  毕业论文选编  卫生系七七级.html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