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社交与礼仪知识大全集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社交与礼仪知识大全集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本书出售、求购地址：https://www.jiaokey.com/book/detail/13441093.html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关键词搜索：https://www.jiaokey.com/tag/社交与礼仪知识大全集.html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