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彭庆武,张于林,宋德凤,姜显亮,欧阳菲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彭庆武,张于林,宋德凤,姜显亮,欧阳菲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9787562462903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介绍了现代企业管理的基本理论和实务知识，内容包括职业经理人角色定位、企业组织构建、企业人力资源开发与管理、企业市场开发与管理、企业经营决策与计划、企业战略管理、企业生产运作与管理、企业质量管理、企业文化积淀9个方面。本书既吸纳了20世纪古典管理理论与思想的精华，又融合了现代管理的重要理念，具有很强的综合性和实用性。通过能力素质目标、案例导人、相关知识、学习自测、案例分析、实践训练等方式，相关知识中穿插各种课堂训练、小资料、小案例等，形式活泼，力求提供一本通俗易懂、操作性、应用性较强的现代管理学习教</w:t>
      </w:r>
    </w:p>
    <w:p/>
    <w:p>
      <w:r>
        <w:t>本书出售、求购地址：https://www.jiaokey.com/book/detail/13441063.html</w:t>
      </w:r>
    </w:p>
    <w:p>
      <w:r>
        <w:t>更多企业经济理论和方法图书推荐：https://www.jiaokey.com</w:t>
      </w:r>
    </w:p>
    <w:p>
      <w:r>
        <w:t>彭庆武,张于林,宋德凤,姜显亮,欧阳菲 其他作品：https://www.jiaokey.com/tag/彭庆武,张于林,宋德凤,姜显亮,欧阳菲.html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