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90秒内定人脉  建立让人信赖的关系从初次见面入手</w:t>
      </w:r>
    </w:p>
    <w:p>
      <w:r>
        <w:rPr>
          <w:rFonts w:ascii="宋体" w:hAnsi="宋体" w:eastAsia="宋体"/>
          <w:sz w:val="24"/>
        </w:rPr>
        <w:t>（美）尼古拉斯·布思曼著；王祖宁译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90秒内定人脉  建立让人信赖的关系从初次见面入手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（美）尼古拉斯·布思曼著；王祖宁译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本书出售、求购地址：https://www.jiaokey.com/book/detail/13441036.html</w:t>
      </w:r>
    </w:p>
    <w:p>
      <w:r>
        <w:t>更多相关图书推荐：https://www.jiaokey.com</w:t>
      </w:r>
    </w:p>
    <w:p>
      <w:r>
        <w:t>（美）尼古拉斯·布思曼著；王祖宁译 其他作品：https://www.jiaokey.com/tag/（美）尼古拉斯·布思曼著；王祖宁译.html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关键词搜索：https://www.jiaokey.com/tag/90秒内定人脉  建立让人信赖的关系从初次见面入手.html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