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书名：现代物流运作与管理工作页</w:t>
      </w:r>
    </w:p>
    <w:p>
      <w:r>
        <w:t>作者：李志勇主编；林文杰，邱春龙，陈建铝，许正平，苏丽军副主编</w:t>
      </w:r>
    </w:p>
    <w:p>
      <w:r>
        <w:t>出版社：厦门：厦门大学出版社</w:t>
      </w:r>
    </w:p>
    <w:p>
      <w:r>
        <w:t>出版日期：2009.11</w:t>
      </w:r>
    </w:p>
    <w:p>
      <w:r>
        <w:t>总页数：276</w:t>
      </w:r>
    </w:p>
    <w:p>
      <w:r>
        <w:t>更多请访问教客网: www.jiaokey.com</w:t>
      </w:r>
    </w:p>
    <w:p>
      <w:r>
        <w:t>现代物流运作与管理工作页 评论地址：https://www.jiaokey.com/book/detail/13440998.html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