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智慧减压术  缓解精神压力、解脱心理障碍的64种放松技巧  实用精华版</w:t>
      </w:r>
    </w:p>
    <w:p>
      <w:r>
        <w:rPr>
          <w:rFonts w:ascii="宋体" w:hAnsi="宋体" w:eastAsia="宋体"/>
          <w:sz w:val="24"/>
        </w:rPr>
        <w:t>丁振宇编著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智慧减压术  缓解精神压力、解脱心理障碍的64种放松技巧  实用精华版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压抑（心理学）-通俗读物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本书出售、求购地址：https://www.jiaokey.com/book/detail/13440979.html</w:t>
      </w:r>
    </w:p>
    <w:p>
      <w:r>
        <w:t>更多相关图书推荐：https://www.jiaokey.com</w:t>
      </w:r>
    </w:p>
    <w:p>
      <w:r>
        <w:t>丁振宇编著 其他作品：https://www.jiaokey.com/tag/丁振宇编著.html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关键词搜索：https://www.jiaokey.com/tag/压抑（心理学）-通俗读物.html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