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书名：快快乐乐学汉语  课本第4册</w:t>
      </w:r>
    </w:p>
    <w:p>
      <w:r>
        <w:t>作者：吕子德主编；洗淑芬，林志玲译</w:t>
      </w:r>
    </w:p>
    <w:p>
      <w:r>
        <w:t>出版社：耀中出版社</w:t>
      </w:r>
    </w:p>
    <w:p>
      <w:r>
        <w:t>出版日期：2007</w:t>
      </w:r>
    </w:p>
    <w:p>
      <w:r>
        <w:t>总页数：106</w:t>
      </w:r>
    </w:p>
    <w:p>
      <w:r>
        <w:t>更多请访问教客网: www.jiaokey.com</w:t>
      </w:r>
    </w:p>
    <w:p>
      <w:r>
        <w:t>快快乐乐学汉语  课本第4册 评论地址：https://www.jiaokey.com/book/detail/13440917.html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