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今日综合科学  1B  教师版</w:t>
      </w:r>
    </w:p>
    <w:p>
      <w:r>
        <w:rPr>
          <w:rFonts w:ascii="宋体" w:hAnsi="宋体" w:eastAsia="宋体"/>
          <w:sz w:val="24"/>
        </w:rPr>
        <w:t>冯戬云，钟皓湄著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今日综合科学  1B  教师版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冯戬云，钟皓湄著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精工出版社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本书出售、求购地址：https://www.jiaokey.com/book/detail/13440855.html</w:t>
      </w:r>
    </w:p>
    <w:p>
      <w:r>
        <w:t>更多相关图书推荐：https://www.jiaokey.com</w:t>
      </w:r>
    </w:p>
    <w:p>
      <w:r>
        <w:t>冯戬云，钟皓湄著 其他作品：https://www.jiaokey.com/tag/冯戬云，钟皓湄著.html</w:t>
      </w:r>
    </w:p>
    <w:p>
      <w:r>
        <w:t>精工出版社 出版图书：https://www.jiaokey.com/tag/精工出版社.html</w:t>
      </w:r>
    </w:p>
    <w:p>
      <w:r>
        <w:t>关键词搜索：https://www.jiaokey.com/tag/今日综合科学  1B  教师版.html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