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初中社会教育习作簿  第1册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初中社会教育习作簿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本书出售、求购地址：https://www.jiaokey.com/book/detail/13440839.html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关键词搜索：https://www.jiaokey.com/tag/初中社会教育习作簿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