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中国語文  1  下</w:t>
      </w:r>
    </w:p>
    <w:p>
      <w:r>
        <w:rPr>
          <w:rFonts w:ascii="宋体" w:hAnsi="宋体" w:eastAsia="宋体"/>
          <w:sz w:val="24"/>
        </w:rPr>
        <w:t>陈玉莲，邱念晖，李孝聪，邓城锋编著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中国語文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陈玉莲，邱念晖，李孝聪，邓城锋编著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本书出售、求购地址：https://www.jiaokey.com/book/detail/13440833.html</w:t>
      </w:r>
    </w:p>
    <w:p>
      <w:r>
        <w:t>更多相关图书推荐：https://www.jiaokey.com</w:t>
      </w:r>
    </w:p>
    <w:p>
      <w:r>
        <w:t>陈玉莲，邱念晖，李孝聪，邓城锋编著 其他作品：https://www.jiaokey.com/tag/陈玉莲，邱念晖，李孝聪，邓城锋编著.html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关键词搜索：https://www.jiaokey.com/tag/中国語文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