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全国成人高考考前总复习模拟试卷  4  政治、英语、教育理论、民法</w:t>
      </w:r>
    </w:p>
    <w:p>
      <w:r>
        <w:rPr>
          <w:rFonts w:ascii="宋体" w:hAnsi="宋体" w:eastAsia="宋体"/>
          <w:sz w:val="24"/>
        </w:rPr>
        <w:t>全国成人高考指导委员会组编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全国成人高考考前总复习模拟试卷  4  政治、英语、教育理论、民法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本书出售、求购地址：https://www.jiaokey.com/book/detail/13440793.html</w:t>
      </w:r>
    </w:p>
    <w:p>
      <w:r>
        <w:t>更多相关图书推荐：https://www.jiaokey.com</w:t>
      </w:r>
    </w:p>
    <w:p>
      <w:r>
        <w:t>全国成人高考指导委员会组编 其他作品：https://www.jiaokey.com/tag/全国成人高考指导委员会组编.html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关键词搜索：https://www.jiaokey.com/tag/全国成人高考考前总复习模拟试卷  4  政治、英语、教育理论、民法.html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