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国家债券票样册</w:t>
      </w:r>
    </w:p>
    <w:p>
      <w:r>
        <w:rPr>
          <w:rFonts w:ascii="宋体" w:hAnsi="宋体" w:eastAsia="宋体"/>
          <w:sz w:val="24"/>
        </w:rPr>
        <w:t>中国人民银行国库局编；赵鹏华主编；黄海波副主编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国家债券票样册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中国人民银行国库局编；赵鹏华主编；黄海波副主编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债券(地点:中国)票据(地点:中国)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本书出售、求购地址：https://www.jiaokey.com/book/detail/13440776.html</w:t>
      </w:r>
    </w:p>
    <w:p>
      <w:r>
        <w:t>更多相关图书推荐：https://www.jiaokey.com</w:t>
      </w:r>
    </w:p>
    <w:p>
      <w:r>
        <w:t>中国人民银行国库局编；赵鹏华主编；黄海波副主编 其他作品：https://www.jiaokey.com/tag/中国人民银行国库局编；赵鹏华主编；黄海波副主编.html</w:t>
      </w:r>
    </w:p>
    <w:p>
      <w:r>
        <w:t>北京:中国金融出版社,2001.01 出版图书：https://www.jiaokey.com/tag/北京:中国金融出版社,2001.01.html</w:t>
      </w:r>
    </w:p>
    <w:p>
      <w:r>
        <w:t>关键词搜索：https://www.jiaokey.com/tag/债券(地点:中国)票据(地点:中国).html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