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写作指南  高中卷  一年级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写作指南  高中卷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本书出售、求购地址：https://www.jiaokey.com/book/detail/13440723.html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关键词搜索：https://www.jiaokey.com/tag/写作指南  高中卷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