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生态学第2版  影印版</w:t>
      </w:r>
    </w:p>
    <w:p>
      <w:r>
        <w:rPr>
          <w:rFonts w:ascii="宋体" w:hAnsi="宋体" w:eastAsia="宋体"/>
          <w:sz w:val="24"/>
        </w:rPr>
        <w:t>（英）Aulay Mackenzie，Andy S.Ball，Scnia R. Virdee著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生态学第2版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（英）Aulay Mackenzie，Andy S.Ball，Scnia R. Virdee著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本书出售、求购地址：https://www.jiaokey.com/book/detail/13440720.html</w:t>
      </w:r>
    </w:p>
    <w:p>
      <w:r>
        <w:t>更多相关图书推荐：https://www.jiaokey.com</w:t>
      </w:r>
    </w:p>
    <w:p>
      <w:r>
        <w:t>（英）Aulay Mackenzie，Andy S.Ball，Scnia R. Virdee著 其他作品：https://www.jiaokey.com/tag/（英）Aulay Mackenzie，Andy S.Ball，Scnia R. Virdee著.html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关键词搜索：https://www.jiaokey.com/tag/生态学第2版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