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日本学论丛  2  大学院硕士论文选集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日本学论丛  2  大学院硕士论文选集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本书出售、求购地址：https://www.jiaokey.com/book/detail/13440718.html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关键词搜索：https://www.jiaokey.com/tag/日本学论丛  2  大学院硕士论文选集.html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