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中学数学思想方法的教学</w:t>
      </w:r>
    </w:p>
    <w:p>
      <w:r>
        <w:rPr>
          <w:rFonts w:ascii="宋体" w:hAnsi="宋体" w:eastAsia="宋体"/>
          <w:sz w:val="24"/>
        </w:rPr>
        <w:t>戴丽萍著；吕型伟主编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中学数学思想方法的教学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戴丽萍著；吕型伟主编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数学-思想方法(学科: 中学 学科: 教学参考资料) 思想方法-数学(学科: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本书出售、求购地址：https://www.jiaokey.com/book/detail/13440707.html</w:t>
      </w:r>
    </w:p>
    <w:p>
      <w:r>
        <w:t>更多相关图书推荐：https://www.jiaokey.com</w:t>
      </w:r>
    </w:p>
    <w:p>
      <w:r>
        <w:t>戴丽萍著；吕型伟主编 其他作品：https://www.jiaokey.com/tag/戴丽萍著；吕型伟主编.html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关键词搜索：https://www.jiaokey.com/tag/数学-思想方法(学科: 中学 学科: 教学参考资料) 思想方法-数学(学科: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